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Dr.Drew MD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atlantic    </w:t>
      </w:r>
      <w:r>
        <w:t xml:space="preserve">   donor    </w:t>
      </w:r>
      <w:r>
        <w:t xml:space="preserve">   scientist    </w:t>
      </w:r>
      <w:r>
        <w:t xml:space="preserve">   professor    </w:t>
      </w:r>
      <w:r>
        <w:t xml:space="preserve">   surgery    </w:t>
      </w:r>
      <w:r>
        <w:t xml:space="preserve">   examiner    </w:t>
      </w:r>
      <w:r>
        <w:t xml:space="preserve">   clinic    </w:t>
      </w:r>
      <w:r>
        <w:t xml:space="preserve">   howard university    </w:t>
      </w:r>
      <w:r>
        <w:t xml:space="preserve">   medical    </w:t>
      </w:r>
      <w:r>
        <w:t xml:space="preserve">   bank    </w:t>
      </w:r>
      <w:r>
        <w:t xml:space="preserve">   clotting    </w:t>
      </w:r>
      <w:r>
        <w:t xml:space="preserve">   medicine    </w:t>
      </w:r>
      <w:r>
        <w:t xml:space="preserve">   cells    </w:t>
      </w:r>
      <w:r>
        <w:t xml:space="preserve">   RHgroup    </w:t>
      </w:r>
      <w:r>
        <w:t xml:space="preserve">   transfusions    </w:t>
      </w:r>
      <w:r>
        <w:t xml:space="preserve">   bloodplasma    </w:t>
      </w:r>
      <w:r>
        <w:t xml:space="preserve">   donations    </w:t>
      </w:r>
      <w:r>
        <w:t xml:space="preserve">   hospital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Dr.Drew MD</dc:title>
  <dcterms:created xsi:type="dcterms:W3CDTF">2021-10-11T05:40:26Z</dcterms:created>
  <dcterms:modified xsi:type="dcterms:W3CDTF">2021-10-11T05:40:26Z</dcterms:modified>
</cp:coreProperties>
</file>