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Barnados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RAGGED    </w:t>
      </w:r>
      <w:r>
        <w:t xml:space="preserve">   ORPHANS    </w:t>
      </w:r>
      <w:r>
        <w:t xml:space="preserve">   LONDON    </w:t>
      </w:r>
      <w:r>
        <w:t xml:space="preserve">   CHOLERA    </w:t>
      </w:r>
      <w:r>
        <w:t xml:space="preserve">   REFUSED    </w:t>
      </w:r>
      <w:r>
        <w:t xml:space="preserve">   VICTORIAN    </w:t>
      </w:r>
      <w:r>
        <w:t xml:space="preserve">   THOMAS    </w:t>
      </w:r>
      <w:r>
        <w:t xml:space="preserve">   JIM    </w:t>
      </w:r>
      <w:r>
        <w:t xml:space="preserve">   CHINA    </w:t>
      </w:r>
      <w:r>
        <w:t xml:space="preserve">   HOSPITAL    </w:t>
      </w:r>
      <w:r>
        <w:t xml:space="preserve">   CHILDREN    </w:t>
      </w:r>
      <w:r>
        <w:t xml:space="preserve">   BARNADOS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Barnados</dc:title>
  <dcterms:created xsi:type="dcterms:W3CDTF">2021-10-11T05:39:09Z</dcterms:created>
  <dcterms:modified xsi:type="dcterms:W3CDTF">2021-10-11T05:39:09Z</dcterms:modified>
</cp:coreProperties>
</file>