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Charity’s Soirée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second son’s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her husbands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degrees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dream job growing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 first son’s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She Graduate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degree did she receive?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she Graduate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level of degree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she get her first college degree?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Charity’s Soirée </dc:title>
  <dcterms:created xsi:type="dcterms:W3CDTF">2021-10-11T05:40:58Z</dcterms:created>
  <dcterms:modified xsi:type="dcterms:W3CDTF">2021-10-11T05:40:58Z</dcterms:modified>
</cp:coreProperties>
</file>