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C's Psychopathology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Potentially life threatening symptoms for substance abusers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inattention, hyperactivity, impulsivity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symptoms of paranoia, delusions, hallucinations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characterized by highs and 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negative symptom of Schizophrenia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 sleep quality, difficulty falling, and staying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Cognitive decline, confusion, mood and personality changes are seen with this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Underlying cause for a diagnosis of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low mood and feelings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personality disorder that is commonly found in serial killers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C's Psychopathology Crossword</dc:title>
  <dcterms:created xsi:type="dcterms:W3CDTF">2021-10-11T05:40:56Z</dcterms:created>
  <dcterms:modified xsi:type="dcterms:W3CDTF">2021-10-11T05:40:56Z</dcterms:modified>
</cp:coreProperties>
</file>