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Skidding    </w:t>
      </w:r>
      <w:r>
        <w:t xml:space="preserve">   Fog    </w:t>
      </w:r>
      <w:r>
        <w:t xml:space="preserve">   Speed limit    </w:t>
      </w:r>
      <w:r>
        <w:t xml:space="preserve">   School zone    </w:t>
      </w:r>
      <w:r>
        <w:t xml:space="preserve">   Yield    </w:t>
      </w:r>
      <w:r>
        <w:t xml:space="preserve">   Stop    </w:t>
      </w:r>
      <w:r>
        <w:t xml:space="preserve">   Suspensions    </w:t>
      </w:r>
      <w:r>
        <w:t xml:space="preserve">   Collision    </w:t>
      </w:r>
      <w:r>
        <w:t xml:space="preserve">   Road rage    </w:t>
      </w:r>
      <w:r>
        <w:t xml:space="preserve">   BAC    </w:t>
      </w:r>
      <w:r>
        <w:t xml:space="preserve">   Passing    </w:t>
      </w:r>
      <w:r>
        <w:t xml:space="preserve">   Following distance    </w:t>
      </w:r>
      <w:r>
        <w:t xml:space="preserve">   Motorcycle    </w:t>
      </w:r>
      <w:r>
        <w:t xml:space="preserve">   Parking    </w:t>
      </w:r>
      <w:r>
        <w:t xml:space="preserve">   Railroad crossings    </w:t>
      </w:r>
      <w:r>
        <w:t xml:space="preserve">   School bus    </w:t>
      </w:r>
      <w:r>
        <w:t xml:space="preserve">   Right of way    </w:t>
      </w:r>
      <w:r>
        <w:t xml:space="preserve">   Interstate    </w:t>
      </w:r>
      <w:r>
        <w:t xml:space="preserve">   Safety belt    </w:t>
      </w:r>
      <w:r>
        <w:t xml:space="preserve">   Distracted driving    </w:t>
      </w:r>
      <w:r>
        <w:t xml:space="preserve">   Instruction permit    </w:t>
      </w:r>
      <w:r>
        <w:t xml:space="preserve">   Driving    </w:t>
      </w:r>
      <w:r>
        <w:t xml:space="preserve">   Written    </w:t>
      </w:r>
      <w:r>
        <w:t xml:space="preserve">   Vision    </w:t>
      </w:r>
      <w:r>
        <w:t xml:space="preserve">   Organ donor    </w:t>
      </w:r>
      <w:r>
        <w:t xml:space="preserve">   DUI    </w:t>
      </w:r>
      <w:r>
        <w:t xml:space="preserve">   Class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Ed.</dc:title>
  <dcterms:created xsi:type="dcterms:W3CDTF">2021-10-11T05:40:09Z</dcterms:created>
  <dcterms:modified xsi:type="dcterms:W3CDTF">2021-10-11T05:40:09Z</dcterms:modified>
</cp:coreProperties>
</file>