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Horrible's Sing-Along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of the existence of something, especially of an undesirable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existing state of affairs, especially regarding social or political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overwhelmingly defeat (a player or team)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 more powerful than opposing forces; 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harmful in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intense pleasure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subject of a talk, a piece of writing, a person's thoughts, or an exhibition;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shake or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symbols to represent ideas or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disorder due to absence or non-recognition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 which a word or phrase is applied to an object or action to which it is not literally applicable.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utterly odious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campaigns vigorously for political, social, or religious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uncertain, indefinite, or unclear character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difficult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long-standing rival; an archenemy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Horrible's Sing-Along Worksheet</dc:title>
  <dcterms:created xsi:type="dcterms:W3CDTF">2021-10-11T05:40:07Z</dcterms:created>
  <dcterms:modified xsi:type="dcterms:W3CDTF">2021-10-11T05:40:07Z</dcterms:modified>
</cp:coreProperties>
</file>