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James Naismith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Physical educator    </w:t>
      </w:r>
      <w:r>
        <w:t xml:space="preserve">   Innovater    </w:t>
      </w:r>
      <w:r>
        <w:t xml:space="preserve">   Sports coach    </w:t>
      </w:r>
      <w:r>
        <w:t xml:space="preserve">   Chaplain    </w:t>
      </w:r>
      <w:r>
        <w:t xml:space="preserve">   Physician    </w:t>
      </w:r>
      <w:r>
        <w:t xml:space="preserve">   Basketball    </w:t>
      </w:r>
      <w:r>
        <w:t xml:space="preserve">   Three Point Line    </w:t>
      </w:r>
      <w:r>
        <w:t xml:space="preserve">   duck-on-a-rock    </w:t>
      </w:r>
      <w:r>
        <w:t xml:space="preserve">   inside sport    </w:t>
      </w:r>
      <w:r>
        <w:t xml:space="preserve">   Canada    </w:t>
      </w:r>
      <w:r>
        <w:t xml:space="preserve">   Soccerball    </w:t>
      </w:r>
      <w:r>
        <w:t xml:space="preserve">   Peach basket    </w:t>
      </w:r>
      <w:r>
        <w:t xml:space="preserve">   Naismith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James Naismith</dc:title>
  <dcterms:created xsi:type="dcterms:W3CDTF">2021-10-11T05:38:53Z</dcterms:created>
  <dcterms:modified xsi:type="dcterms:W3CDTF">2021-10-11T05:38:53Z</dcterms:modified>
</cp:coreProperties>
</file>