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Dr. Jekyll And Mr. Hyde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Street    </w:t>
      </w:r>
      <w:r>
        <w:t xml:space="preserve">   Good    </w:t>
      </w:r>
      <w:r>
        <w:t xml:space="preserve">   Evil    </w:t>
      </w:r>
      <w:r>
        <w:t xml:space="preserve">   Fall Out    </w:t>
      </w:r>
      <w:r>
        <w:t xml:space="preserve">   Dinner    </w:t>
      </w:r>
      <w:r>
        <w:t xml:space="preserve">   Trampled Girl    </w:t>
      </w:r>
      <w:r>
        <w:t xml:space="preserve">   Lawyer    </w:t>
      </w:r>
      <w:r>
        <w:t xml:space="preserve">   Sir Danvers Carew    </w:t>
      </w:r>
      <w:r>
        <w:t xml:space="preserve">   Truth    </w:t>
      </w:r>
      <w:r>
        <w:t xml:space="preserve">   Secrets    </w:t>
      </w:r>
      <w:r>
        <w:t xml:space="preserve">   Friendship    </w:t>
      </w:r>
      <w:r>
        <w:t xml:space="preserve">   Poole    </w:t>
      </w:r>
      <w:r>
        <w:t xml:space="preserve">   Door    </w:t>
      </w:r>
      <w:r>
        <w:t xml:space="preserve">   Walks    </w:t>
      </w:r>
      <w:r>
        <w:t xml:space="preserve">   Enfield    </w:t>
      </w:r>
      <w:r>
        <w:t xml:space="preserve">   Drawer    </w:t>
      </w:r>
      <w:r>
        <w:t xml:space="preserve">   Letter    </w:t>
      </w:r>
      <w:r>
        <w:t xml:space="preserve">   Lanyon    </w:t>
      </w:r>
      <w:r>
        <w:t xml:space="preserve">   Utterson    </w:t>
      </w:r>
      <w:r>
        <w:t xml:space="preserve">   Hyde    </w:t>
      </w:r>
      <w:r>
        <w:t xml:space="preserve">   Jekyll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Jekyll And Mr. Hyde</dc:title>
  <dcterms:created xsi:type="dcterms:W3CDTF">2021-10-11T05:41:09Z</dcterms:created>
  <dcterms:modified xsi:type="dcterms:W3CDTF">2021-10-11T05:41:09Z</dcterms:modified>
</cp:coreProperties>
</file>