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Jekyll And Mr Hyde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Kill    </w:t>
      </w:r>
      <w:r>
        <w:t xml:space="preserve">   Laboratory    </w:t>
      </w:r>
      <w:r>
        <w:t xml:space="preserve">   Juggernaut    </w:t>
      </w:r>
      <w:r>
        <w:t xml:space="preserve">   Gentleman    </w:t>
      </w:r>
      <w:r>
        <w:t xml:space="preserve">   Animalistic    </w:t>
      </w:r>
      <w:r>
        <w:t xml:space="preserve">   Hiding    </w:t>
      </w:r>
      <w:r>
        <w:t xml:space="preserve">   London    </w:t>
      </w:r>
      <w:r>
        <w:t xml:space="preserve">   Soho    </w:t>
      </w:r>
      <w:r>
        <w:t xml:space="preserve">   Utterson    </w:t>
      </w:r>
      <w:r>
        <w:t xml:space="preserve">   Will    </w:t>
      </w:r>
      <w:r>
        <w:t xml:space="preserve">   Cane    </w:t>
      </w:r>
      <w:r>
        <w:t xml:space="preserve">   Carew Murder    </w:t>
      </w:r>
      <w:r>
        <w:t xml:space="preserve">   Dr Jekyll    </w:t>
      </w:r>
      <w:r>
        <w:t xml:space="preserve">   Mr Hyde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 </dc:title>
  <dcterms:created xsi:type="dcterms:W3CDTF">2021-10-11T05:40:16Z</dcterms:created>
  <dcterms:modified xsi:type="dcterms:W3CDTF">2021-10-11T05:40:16Z</dcterms:modified>
</cp:coreProperties>
</file>