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Dr. Jekyll &amp; Mr.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thoroughfare    </w:t>
      </w:r>
      <w:r>
        <w:t xml:space="preserve">   abject    </w:t>
      </w:r>
      <w:r>
        <w:t xml:space="preserve">   disconsolate    </w:t>
      </w:r>
      <w:r>
        <w:t xml:space="preserve">   mortify    </w:t>
      </w:r>
      <w:r>
        <w:t xml:space="preserve">   stringent    </w:t>
      </w:r>
      <w:r>
        <w:t xml:space="preserve">   sinister    </w:t>
      </w:r>
      <w:r>
        <w:t xml:space="preserve">   condemned    </w:t>
      </w:r>
      <w:r>
        <w:t xml:space="preserve">   unmanning    </w:t>
      </w:r>
      <w:r>
        <w:t xml:space="preserve">   consciousness    </w:t>
      </w:r>
      <w:r>
        <w:t xml:space="preserve">   disreputable    </w:t>
      </w:r>
      <w:r>
        <w:t xml:space="preserve">   Quailed    </w:t>
      </w:r>
      <w:r>
        <w:t xml:space="preserve">   potion    </w:t>
      </w:r>
      <w:r>
        <w:t xml:space="preserve">   Disposition    </w:t>
      </w:r>
      <w:r>
        <w:t xml:space="preserve">   Odious    </w:t>
      </w:r>
      <w:r>
        <w:t xml:space="preserve">   Iniquity    </w:t>
      </w:r>
      <w:r>
        <w:t xml:space="preserve">   Protégé    </w:t>
      </w:r>
      <w:r>
        <w:t xml:space="preserve">   Sordid    </w:t>
      </w:r>
      <w:r>
        <w:t xml:space="preserve">   Countenance    </w:t>
      </w:r>
      <w:r>
        <w:t xml:space="preserve">   Juggernaut    </w:t>
      </w:r>
      <w:r>
        <w:t xml:space="preserve">   Poole    </w:t>
      </w:r>
      <w:r>
        <w:t xml:space="preserve">   Lanyon    </w:t>
      </w:r>
      <w:r>
        <w:t xml:space="preserve">   Enfield    </w:t>
      </w:r>
      <w:r>
        <w:t xml:space="preserve">   Utterson    </w:t>
      </w:r>
      <w:r>
        <w:t xml:space="preserve">   hyde    </w:t>
      </w:r>
      <w:r>
        <w:t xml:space="preserve">   Jekyll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Jekyll &amp; Mr. Hyde</dc:title>
  <dcterms:created xsi:type="dcterms:W3CDTF">2021-10-11T05:40:49Z</dcterms:created>
  <dcterms:modified xsi:type="dcterms:W3CDTF">2021-10-11T05:40:49Z</dcterms:modified>
</cp:coreProperties>
</file>