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Dr. Jekyll &amp; Mr. Hyde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slang word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powerful or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covering for a sword or dagger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silly or foolish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wood panel lining in a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narrow channel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open two wheeled carriage with one seat for the driver and space for a single passenger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device for hard labour or punishment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horrible or grotesque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someone who receives  and sells stolen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attached or added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lie in 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suffering or difficulty you experience in a particular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snack eaten between meals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pretending to be ill to avoid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likeable or 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bullied or forced to do things against your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a tannery, where leather is made from animal skins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sailor but also a clumsy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tobacco in powder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looks after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half a shilling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boy employed to run errands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old term meaning prescription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fool or deceive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lively or full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bed on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prison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old word which means commotion or noisy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Jekyll &amp; Mr. Hyde</dc:title>
  <dcterms:created xsi:type="dcterms:W3CDTF">2021-10-11T05:40:30Z</dcterms:created>
  <dcterms:modified xsi:type="dcterms:W3CDTF">2021-10-11T05:40:30Z</dcterms:modified>
</cp:coreProperties>
</file>