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Soho    </w:t>
      </w:r>
      <w:r>
        <w:t xml:space="preserve">   Murder    </w:t>
      </w:r>
      <w:r>
        <w:t xml:space="preserve">   Guilty    </w:t>
      </w:r>
      <w:r>
        <w:t xml:space="preserve">   Clue    </w:t>
      </w:r>
      <w:r>
        <w:t xml:space="preserve">   Case    </w:t>
      </w:r>
      <w:r>
        <w:t xml:space="preserve">   Witness    </w:t>
      </w:r>
      <w:r>
        <w:t xml:space="preserve">   Maid    </w:t>
      </w:r>
      <w:r>
        <w:t xml:space="preserve">   Reputation    </w:t>
      </w:r>
      <w:r>
        <w:t xml:space="preserve">   Transformation    </w:t>
      </w:r>
      <w:r>
        <w:t xml:space="preserve">   Letter    </w:t>
      </w:r>
      <w:r>
        <w:t xml:space="preserve">   Door    </w:t>
      </w:r>
      <w:r>
        <w:t xml:space="preserve">   Duality    </w:t>
      </w:r>
      <w:r>
        <w:t xml:space="preserve">   Scientific    </w:t>
      </w:r>
      <w:r>
        <w:t xml:space="preserve">   Doctor    </w:t>
      </w:r>
      <w:r>
        <w:t xml:space="preserve">   Lanyon    </w:t>
      </w:r>
      <w:r>
        <w:t xml:space="preserve">   Hyde    </w:t>
      </w:r>
      <w:r>
        <w:t xml:space="preserve">   Jekyll    </w:t>
      </w:r>
      <w:r>
        <w:t xml:space="preserve">   Utterson    </w:t>
      </w:r>
      <w:r>
        <w:t xml:space="preserve">   Enfield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Hyde</dc:title>
  <dcterms:created xsi:type="dcterms:W3CDTF">2021-10-11T05:40:41Z</dcterms:created>
  <dcterms:modified xsi:type="dcterms:W3CDTF">2021-10-11T05:40:41Z</dcterms:modified>
</cp:coreProperties>
</file>