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Jekyll and Mr.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Utterson fears will happen to Jekyll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Hyde stays in Jekyll's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trampled a young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Utterson's friend/helper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murder weapon of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rich man who was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Hyde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 period our book takes place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"not fitting language"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Utterson's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filled with "unscientific balderdash"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to Utterson by Jekyll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expected in the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Inciting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"pedant"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"Mr. Seek"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Hyde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Jekyll and Mr. Hyde</dc:title>
  <dcterms:created xsi:type="dcterms:W3CDTF">2021-10-11T05:39:22Z</dcterms:created>
  <dcterms:modified xsi:type="dcterms:W3CDTF">2021-10-11T05:39:22Z</dcterms:modified>
</cp:coreProperties>
</file>