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Jekyll and Mr.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experiment    </w:t>
      </w:r>
      <w:r>
        <w:t xml:space="preserve">   secrets    </w:t>
      </w:r>
      <w:r>
        <w:t xml:space="preserve">   lab    </w:t>
      </w:r>
      <w:r>
        <w:t xml:space="preserve">   transform    </w:t>
      </w:r>
      <w:r>
        <w:t xml:space="preserve">   shaking    </w:t>
      </w:r>
      <w:r>
        <w:t xml:space="preserve">   Sir Danvers Carew    </w:t>
      </w:r>
      <w:r>
        <w:t xml:space="preserve">   murder    </w:t>
      </w:r>
      <w:r>
        <w:t xml:space="preserve">   white powder    </w:t>
      </w:r>
      <w:r>
        <w:t xml:space="preserve">   red liquid    </w:t>
      </w:r>
      <w:r>
        <w:t xml:space="preserve">   Lanyon    </w:t>
      </w:r>
      <w:r>
        <w:t xml:space="preserve">   Enfield    </w:t>
      </w:r>
      <w:r>
        <w:t xml:space="preserve">   Utterson    </w:t>
      </w:r>
      <w:r>
        <w:t xml:space="preserve">   bad    </w:t>
      </w:r>
      <w:r>
        <w:t xml:space="preserve">   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Jekyll and Mr. Hyde</dc:title>
  <dcterms:created xsi:type="dcterms:W3CDTF">2021-10-11T05:41:00Z</dcterms:created>
  <dcterms:modified xsi:type="dcterms:W3CDTF">2021-10-11T05:41:00Z</dcterms:modified>
</cp:coreProperties>
</file>