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transformation    </w:t>
      </w:r>
      <w:r>
        <w:t xml:space="preserve">   potion    </w:t>
      </w:r>
      <w:r>
        <w:t xml:space="preserve">   horror    </w:t>
      </w:r>
      <w:r>
        <w:t xml:space="preserve">   murder    </w:t>
      </w:r>
      <w:r>
        <w:t xml:space="preserve">   laboratory    </w:t>
      </w:r>
      <w:r>
        <w:t xml:space="preserve">   victorianlondon    </w:t>
      </w:r>
      <w:r>
        <w:t xml:space="preserve">   good    </w:t>
      </w:r>
      <w:r>
        <w:t xml:space="preserve">   evil    </w:t>
      </w:r>
      <w:r>
        <w:t xml:space="preserve">   dark    </w:t>
      </w:r>
      <w:r>
        <w:t xml:space="preserve">   personality    </w:t>
      </w:r>
      <w:r>
        <w:t xml:space="preserve">   death    </w:t>
      </w:r>
      <w:r>
        <w:t xml:space="preserve">   violence    </w:t>
      </w:r>
      <w:r>
        <w:t xml:space="preserve">   danverscarew    </w:t>
      </w:r>
      <w:r>
        <w:t xml:space="preserve">   poole    </w:t>
      </w:r>
      <w:r>
        <w:t xml:space="preserve">   lanyon    </w:t>
      </w:r>
      <w:r>
        <w:t xml:space="preserve">   enfield    </w:t>
      </w:r>
      <w:r>
        <w:t xml:space="preserve">   gothic    </w:t>
      </w:r>
      <w:r>
        <w:t xml:space="preserve">   henryjekyll    </w:t>
      </w:r>
      <w:r>
        <w:t xml:space="preserve">   edwardhyde    </w:t>
      </w:r>
      <w:r>
        <w:t xml:space="preserve">   utterson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2021-10-11T05:40:49Z</dcterms:created>
  <dcterms:modified xsi:type="dcterms:W3CDTF">2021-10-11T05:40:49Z</dcterms:modified>
</cp:coreProperties>
</file>