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Admittance    </w:t>
      </w:r>
      <w:r>
        <w:t xml:space="preserve">   Disquieted    </w:t>
      </w:r>
      <w:r>
        <w:t xml:space="preserve">   Empathically    </w:t>
      </w:r>
      <w:r>
        <w:t xml:space="preserve">   Predecease    </w:t>
      </w:r>
      <w:r>
        <w:t xml:space="preserve">   Melancholy    </w:t>
      </w:r>
      <w:r>
        <w:t xml:space="preserve">   Incurable    </w:t>
      </w:r>
      <w:r>
        <w:t xml:space="preserve">   Pathetically    </w:t>
      </w:r>
      <w:r>
        <w:t xml:space="preserve">   Legibly    </w:t>
      </w:r>
      <w:r>
        <w:t xml:space="preserve">   Blotted    </w:t>
      </w:r>
      <w:r>
        <w:t xml:space="preserve">   Callous    </w:t>
      </w:r>
      <w:r>
        <w:t xml:space="preserve">   Disreputable    </w:t>
      </w:r>
      <w:r>
        <w:t xml:space="preserve">   Unmanning    </w:t>
      </w:r>
      <w:r>
        <w:t xml:space="preserve">   Stringent    </w:t>
      </w:r>
      <w:r>
        <w:t xml:space="preserve">   Ken    </w:t>
      </w:r>
      <w:r>
        <w:t xml:space="preserve">   Inscrutable    </w:t>
      </w:r>
      <w:r>
        <w:t xml:space="preserve">   amities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2021-10-11T05:39:40Z</dcterms:created>
  <dcterms:modified xsi:type="dcterms:W3CDTF">2021-10-11T05:39:40Z</dcterms:modified>
</cp:coreProperties>
</file>