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Jekyll and Mr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Hyde's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branch of Christianity at the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'what-like' fury describes Hyde's second murder?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city is this novella set?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Guest's job?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'Origin of the Species'?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Utterson's relative?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really important to men in this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Stevenson train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weather does Stevenson constantly refer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second person Hyde kills?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</dc:title>
  <dcterms:created xsi:type="dcterms:W3CDTF">2021-10-11T05:39:46Z</dcterms:created>
  <dcterms:modified xsi:type="dcterms:W3CDTF">2021-10-11T05:39:46Z</dcterms:modified>
</cp:coreProperties>
</file>