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 Jekyll and Mr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soho    </w:t>
      </w:r>
      <w:r>
        <w:t xml:space="preserve">   crime    </w:t>
      </w:r>
      <w:r>
        <w:t xml:space="preserve">   tampled    </w:t>
      </w:r>
      <w:r>
        <w:t xml:space="preserve">   laboratory    </w:t>
      </w:r>
      <w:r>
        <w:t xml:space="preserve">   blackmail    </w:t>
      </w:r>
      <w:r>
        <w:t xml:space="preserve">   ego    </w:t>
      </w:r>
      <w:r>
        <w:t xml:space="preserve">   hyde    </w:t>
      </w:r>
      <w:r>
        <w:t xml:space="preserve">   desire    </w:t>
      </w:r>
      <w:r>
        <w:t xml:space="preserve">   darker    </w:t>
      </w:r>
      <w:r>
        <w:t xml:space="preserve">   evil    </w:t>
      </w:r>
      <w:r>
        <w:t xml:space="preserve">   cheque    </w:t>
      </w:r>
      <w:r>
        <w:t xml:space="preserve">   transformed    </w:t>
      </w:r>
      <w:r>
        <w:t xml:space="preserve">   ashamed    </w:t>
      </w:r>
      <w:r>
        <w:t xml:space="preserve">   respectable    </w:t>
      </w:r>
      <w:r>
        <w:t xml:space="preserve">   confession    </w:t>
      </w:r>
      <w:r>
        <w:t xml:space="preserve">   lanyon    </w:t>
      </w:r>
      <w:r>
        <w:t xml:space="preserve">   handwriting    </w:t>
      </w:r>
      <w:r>
        <w:t xml:space="preserve">   neglected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Jekyll and Mr Hyde</dc:title>
  <dcterms:created xsi:type="dcterms:W3CDTF">2021-10-11T05:39:52Z</dcterms:created>
  <dcterms:modified xsi:type="dcterms:W3CDTF">2021-10-11T05:39:52Z</dcterms:modified>
</cp:coreProperties>
</file>