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 Jekyll and Mr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Will    </w:t>
      </w:r>
      <w:r>
        <w:t xml:space="preserve">   Intern Fenwick    </w:t>
      </w:r>
      <w:r>
        <w:t xml:space="preserve">   Mrs Higgins    </w:t>
      </w:r>
      <w:r>
        <w:t xml:space="preserve">   Dr John Lanyon    </w:t>
      </w:r>
      <w:r>
        <w:t xml:space="preserve">   Bedtimes    </w:t>
      </w:r>
      <w:r>
        <w:t xml:space="preserve">   Nightmares    </w:t>
      </w:r>
      <w:r>
        <w:t xml:space="preserve">   Drugs    </w:t>
      </w:r>
      <w:r>
        <w:t xml:space="preserve">   Poole    </w:t>
      </w:r>
      <w:r>
        <w:t xml:space="preserve">   Mr Utterson    </w:t>
      </w:r>
      <w:r>
        <w:t xml:space="preserve">   New Town    </w:t>
      </w:r>
      <w:r>
        <w:t xml:space="preserve">   Old Town    </w:t>
      </w:r>
      <w:r>
        <w:t xml:space="preserve">   London    </w:t>
      </w:r>
      <w:r>
        <w:t xml:space="preserve">   Edinburgh    </w:t>
      </w:r>
      <w:r>
        <w:t xml:space="preserve">   Mr Hyde    </w:t>
      </w:r>
      <w:r>
        <w:t xml:space="preserve">   Dr Jekyll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Jekyll and Mr Hyde</dc:title>
  <dcterms:created xsi:type="dcterms:W3CDTF">2021-10-11T05:39:55Z</dcterms:created>
  <dcterms:modified xsi:type="dcterms:W3CDTF">2021-10-11T05:39:55Z</dcterms:modified>
</cp:coreProperties>
</file>