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 Jekyll and Mr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laboratory    </w:t>
      </w:r>
      <w:r>
        <w:t xml:space="preserve">   doctor    </w:t>
      </w:r>
      <w:r>
        <w:t xml:space="preserve">   lawyer    </w:t>
      </w:r>
      <w:r>
        <w:t xml:space="preserve">   chemicals    </w:t>
      </w:r>
      <w:r>
        <w:t xml:space="preserve">   transform    </w:t>
      </w:r>
      <w:r>
        <w:t xml:space="preserve">   will    </w:t>
      </w:r>
      <w:r>
        <w:t xml:space="preserve">   evil    </w:t>
      </w:r>
      <w:r>
        <w:t xml:space="preserve">   potion    </w:t>
      </w:r>
      <w:r>
        <w:t xml:space="preserve">   Lanyon    </w:t>
      </w:r>
      <w:r>
        <w:t xml:space="preserve">   London    </w:t>
      </w:r>
      <w:r>
        <w:t xml:space="preserve">   Carew    </w:t>
      </w:r>
      <w:r>
        <w:t xml:space="preserve">   Enfield    </w:t>
      </w:r>
      <w:r>
        <w:t xml:space="preserve">   Jekyll    </w:t>
      </w:r>
      <w:r>
        <w:t xml:space="preserve">   Hyde    </w:t>
      </w:r>
      <w:r>
        <w:t xml:space="preserve">   Utterson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Jekyll and Mr Hyde</dc:title>
  <dcterms:created xsi:type="dcterms:W3CDTF">2021-10-11T05:39:57Z</dcterms:created>
  <dcterms:modified xsi:type="dcterms:W3CDTF">2021-10-11T05:39:57Z</dcterms:modified>
</cp:coreProperties>
</file>