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Dr. Jekyll and Mr. Hyde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Approach and address (someone) badly or aggressively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writer's attitude or speaker's attitude toward the subject or the reader. Ex. Light-Hearted, serious, depressing, humorous.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a person) not tending to express feelings, especially of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One's face or facial expression,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or quality of conforming to conventionally accepted standards of behavior or morals.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lives a solitary life and tends to avoid other people, favoring a solitary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physical sensation; lacking sympathy or compassion, sense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Metaphorical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gives money or other help to a person or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Evidence from a text (fiction or nonfiction) that you can use to illustrate your ideas and support your arguments. All textual evidence should: Support a specific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narration of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uneasiness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Literal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person, event, or behavior) noisy, energetic, and cheerful; rowdy. Bad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moral revulsion; very bad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or stricken manner; attitude,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what you already know, to make a logical deduction.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thing that is mysterious, puzzling, or 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a concerted or violent attack on; to come upon suddenly and strongly;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feeling of anxiousness or curiosity.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Jekyll and Mr. Hyde Vocabulary Crossword Puzzle</dc:title>
  <dcterms:created xsi:type="dcterms:W3CDTF">2021-10-11T05:40:13Z</dcterms:created>
  <dcterms:modified xsi:type="dcterms:W3CDTF">2021-10-11T05:40:13Z</dcterms:modified>
</cp:coreProperties>
</file>