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 Jekyll and Mr Hyde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London did Mr hyde live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 Uterson is known as a man 'of a rugged ___' in Chapter 1?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Robert Louis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Mr Enfield's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Hyde is described by Poole as 'pale and 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Hyde do with his cane in Chapter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Mr Hyde described as in Chapter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 ever read Satan's 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reading the will again who did Utterson go to in Chapter 2?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Dr Jekyll's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was it until Utterson was invited to dine with Dr Jekyll after his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Utterson describes Jekyll and Lanyon's reletionship as a 'bond of common ___' ? In Chapter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 Utterson in Chapter 5 said he that he did not like 'his friend's ___ manner'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Sir Danvers Carew do when he met with Mr Hyde?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of the week do Utterson and Enfeild go walking?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'lean, long, dusty, ___'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Jekyll and Mr Hyde </dc:title>
  <dcterms:created xsi:type="dcterms:W3CDTF">2021-10-11T05:40:30Z</dcterms:created>
  <dcterms:modified xsi:type="dcterms:W3CDTF">2021-10-11T05:40:30Z</dcterms:modified>
</cp:coreProperties>
</file>