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 John  Snow and Cholera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year had the highest death rates due to cholera.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Physician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people died in 1831?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Broad Street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most of the people who died from cholera collected their water from?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Cess pits were leaking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people think caused cholera?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15 March, 1813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Dr John Snow's job?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'An infection mist'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was the water collected from the pump dirty?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1831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what year did he identify a source for cholera outbreak?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50000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was Dr John Snow born?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1860's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what year was Snow's 'Germ Theory' of disease accepted?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1854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he help give birth to their child?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Queen Victoria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John  Snow and Cholera </dc:title>
  <dcterms:created xsi:type="dcterms:W3CDTF">2021-10-11T05:40:35Z</dcterms:created>
  <dcterms:modified xsi:type="dcterms:W3CDTF">2021-10-11T05:40:35Z</dcterms:modified>
</cp:coreProperties>
</file>