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John Snow and Cholera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believed to have caused cholera?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Dr John Snow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cause of cholera?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person to make a connection about germs?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people have that restricted them from knowing what caused Cholera?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body does Cholera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died from cholera in 1831?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main symptom of cholera?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main killer disease in 1831?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Cholera contagious?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John Snow and Cholera</dc:title>
  <dcterms:created xsi:type="dcterms:W3CDTF">2021-10-11T05:40:37Z</dcterms:created>
  <dcterms:modified xsi:type="dcterms:W3CDTF">2021-10-11T05:40:37Z</dcterms:modified>
</cp:coreProperties>
</file>