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by the people helped end segregation?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law to end segregation?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feeling led Mrs. King to survive the house bombing?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kept the bus boycott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could have killed Mrs.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separated black and white people?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the main character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Dr. King's father's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name of the movement that brought rights?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word in MLK Jr.'s famous speech?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part of the country did Dr. King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memorial where Dr. King gave his "I Have a Dream" speech?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war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peace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King Crossword Puzzle</dc:title>
  <dcterms:created xsi:type="dcterms:W3CDTF">2021-10-11T05:39:33Z</dcterms:created>
  <dcterms:modified xsi:type="dcterms:W3CDTF">2021-10-11T05:39:33Z</dcterms:modified>
</cp:coreProperties>
</file>