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Martin Luther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activist    </w:t>
      </w:r>
      <w:r>
        <w:t xml:space="preserve">   American    </w:t>
      </w:r>
      <w:r>
        <w:t xml:space="preserve">   April fourth    </w:t>
      </w:r>
      <w:r>
        <w:t xml:space="preserve">   assasinated    </w:t>
      </w:r>
      <w:r>
        <w:t xml:space="preserve">   Atlanta    </w:t>
      </w:r>
      <w:r>
        <w:t xml:space="preserve">   Baptist    </w:t>
      </w:r>
      <w:r>
        <w:t xml:space="preserve">   boycott    </w:t>
      </w:r>
      <w:r>
        <w:t xml:space="preserve">   challenge    </w:t>
      </w:r>
      <w:r>
        <w:t xml:space="preserve">   Christian    </w:t>
      </w:r>
      <w:r>
        <w:t xml:space="preserve">   civil    </w:t>
      </w:r>
      <w:r>
        <w:t xml:space="preserve">   color    </w:t>
      </w:r>
      <w:r>
        <w:t xml:space="preserve">   Doctor    </w:t>
      </w:r>
      <w:r>
        <w:t xml:space="preserve">   equality    </w:t>
      </w:r>
      <w:r>
        <w:t xml:space="preserve">   faith    </w:t>
      </w:r>
      <w:r>
        <w:t xml:space="preserve">   freedom    </w:t>
      </w:r>
      <w:r>
        <w:t xml:space="preserve">   Georgia    </w:t>
      </w:r>
      <w:r>
        <w:t xml:space="preserve">   Ghandi    </w:t>
      </w:r>
      <w:r>
        <w:t xml:space="preserve">   hero    </w:t>
      </w:r>
      <w:r>
        <w:t xml:space="preserve">   hope    </w:t>
      </w:r>
      <w:r>
        <w:t xml:space="preserve">   humanitarian    </w:t>
      </w:r>
      <w:r>
        <w:t xml:space="preserve">   I Have A Dream    </w:t>
      </w:r>
      <w:r>
        <w:t xml:space="preserve">   inspiration    </w:t>
      </w:r>
      <w:r>
        <w:t xml:space="preserve">   January fifteenth    </w:t>
      </w:r>
      <w:r>
        <w:t xml:space="preserve">   justice    </w:t>
      </w:r>
      <w:r>
        <w:t xml:space="preserve">   King    </w:t>
      </w:r>
      <w:r>
        <w:t xml:space="preserve">   leader    </w:t>
      </w:r>
      <w:r>
        <w:t xml:space="preserve">   liberty    </w:t>
      </w:r>
      <w:r>
        <w:t xml:space="preserve">   Luther    </w:t>
      </w:r>
      <w:r>
        <w:t xml:space="preserve">   march    </w:t>
      </w:r>
      <w:r>
        <w:t xml:space="preserve">   Martin    </w:t>
      </w:r>
      <w:r>
        <w:t xml:space="preserve">   memorial    </w:t>
      </w:r>
      <w:r>
        <w:t xml:space="preserve">   morehouse    </w:t>
      </w:r>
      <w:r>
        <w:t xml:space="preserve">   movement    </w:t>
      </w:r>
      <w:r>
        <w:t xml:space="preserve">   nobel    </w:t>
      </w:r>
      <w:r>
        <w:t xml:space="preserve">   nonviolence    </w:t>
      </w:r>
      <w:r>
        <w:t xml:space="preserve">   preacher    </w:t>
      </w:r>
      <w:r>
        <w:t xml:space="preserve">   prize    </w:t>
      </w:r>
      <w:r>
        <w:t xml:space="preserve">   protest    </w:t>
      </w:r>
      <w:r>
        <w:t xml:space="preserve">   racism    </w:t>
      </w:r>
      <w:r>
        <w:t xml:space="preserve">   Reverend    </w:t>
      </w:r>
      <w:r>
        <w:t xml:space="preserve">   rights    </w:t>
      </w:r>
      <w:r>
        <w:t xml:space="preserve">   segregation    </w:t>
      </w:r>
      <w:r>
        <w:t xml:space="preserve">   speech    </w:t>
      </w:r>
      <w:r>
        <w:t xml:space="preserve">   struggle    </w:t>
      </w:r>
      <w:r>
        <w:t xml:space="preserve">   voter rights    </w:t>
      </w:r>
      <w:r>
        <w:t xml:space="preserve">   Washington    </w:t>
      </w:r>
      <w:r>
        <w:t xml:space="preserve">   world    </w:t>
      </w:r>
      <w:r>
        <w:t xml:space="preserve">   writer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Martin Luther King</dc:title>
  <dcterms:created xsi:type="dcterms:W3CDTF">2021-10-11T05:40:41Z</dcterms:created>
  <dcterms:modified xsi:type="dcterms:W3CDTF">2021-10-11T05:40:41Z</dcterms:modified>
</cp:coreProperties>
</file>