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Dr. Martin Luther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university did Martin Luther King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the " I have a dream"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"I Have a Dream " 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"I Have a Dream" speech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assassinated Martin Luther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Martin luther king when he got his nobel peace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Martin Luther king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did Martin Luther king jr live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college did Martin Luther King go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Martin Luther Kings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Martin Luther King assassinated?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Martin Luther King day (month)?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brothers and sisters did Martin Luther king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kids did Martin Luther king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Martin Luther King jr. born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Martin Luther King</dc:title>
  <dcterms:created xsi:type="dcterms:W3CDTF">2021-10-11T05:39:24Z</dcterms:created>
  <dcterms:modified xsi:type="dcterms:W3CDTF">2021-10-11T05:39:24Z</dcterms:modified>
</cp:coreProperties>
</file>