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and year was Dr. King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did Dr. King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his youngest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mission?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speech is he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 city and state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name of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is his legacy?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Martin Luther Kings birthday?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Martin Luther King</dc:title>
  <dcterms:created xsi:type="dcterms:W3CDTF">2021-10-11T05:41:07Z</dcterms:created>
  <dcterms:modified xsi:type="dcterms:W3CDTF">2021-10-11T05:41:07Z</dcterms:modified>
</cp:coreProperties>
</file>