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Dr. Martin Luther King Junior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Arrested    </w:t>
      </w:r>
      <w:r>
        <w:t xml:space="preserve">   Jail    </w:t>
      </w:r>
      <w:r>
        <w:t xml:space="preserve">   Washington DC    </w:t>
      </w:r>
      <w:r>
        <w:t xml:space="preserve">   Black    </w:t>
      </w:r>
      <w:r>
        <w:t xml:space="preserve">   White    </w:t>
      </w:r>
      <w:r>
        <w:t xml:space="preserve">   Protests    </w:t>
      </w:r>
      <w:r>
        <w:t xml:space="preserve">   Leader    </w:t>
      </w:r>
      <w:r>
        <w:t xml:space="preserve">   Civil rights    </w:t>
      </w:r>
      <w:r>
        <w:t xml:space="preserve">   Love    </w:t>
      </w:r>
      <w:r>
        <w:t xml:space="preserve">   I have a dream    </w:t>
      </w:r>
      <w:r>
        <w:t xml:space="preserve">   Monument    </w:t>
      </w:r>
      <w:r>
        <w:t xml:space="preserve">   Speech    </w:t>
      </w:r>
      <w:r>
        <w:t xml:space="preserve">   Pastor    </w:t>
      </w:r>
      <w:r>
        <w:t xml:space="preserve">   Loretta Scott    </w:t>
      </w:r>
      <w:r>
        <w:t xml:space="preserve">   Rosa Parks    </w:t>
      </w:r>
      <w:r>
        <w:t xml:space="preserve">   Assasination    </w:t>
      </w:r>
      <w:r>
        <w:t xml:space="preserve">   Bus    </w:t>
      </w:r>
      <w:r>
        <w:t xml:space="preserve">   Gun    </w:t>
      </w:r>
      <w:r>
        <w:t xml:space="preserve">   Martin    </w:t>
      </w:r>
      <w:r>
        <w:t xml:space="preserve">   Germany    </w:t>
      </w:r>
      <w:r>
        <w:t xml:space="preserve">   Michael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Martin Luther King Junior</dc:title>
  <dcterms:created xsi:type="dcterms:W3CDTF">2021-10-11T05:39:16Z</dcterms:created>
  <dcterms:modified xsi:type="dcterms:W3CDTF">2021-10-11T05:39:16Z</dcterms:modified>
</cp:coreProperties>
</file>