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Mengele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WORLD WAR TWO    </w:t>
      </w:r>
      <w:r>
        <w:t xml:space="preserve">   TWINS    </w:t>
      </w:r>
      <w:r>
        <w:t xml:space="preserve">   PRISONERS    </w:t>
      </w:r>
      <w:r>
        <w:t xml:space="preserve">   NAZI    </w:t>
      </w:r>
      <w:r>
        <w:t xml:space="preserve">   MENGELE    </w:t>
      </w:r>
      <w:r>
        <w:t xml:space="preserve">   JOSEF    </w:t>
      </w:r>
      <w:r>
        <w:t xml:space="preserve">   HOLOCAUST    </w:t>
      </w:r>
      <w:r>
        <w:t xml:space="preserve">   HITLER    </w:t>
      </w:r>
      <w:r>
        <w:t xml:space="preserve">   GYPSY    </w:t>
      </w:r>
      <w:r>
        <w:t xml:space="preserve">   GERMANY    </w:t>
      </w:r>
      <w:r>
        <w:t xml:space="preserve">   GAS CHAMBER    </w:t>
      </w:r>
      <w:r>
        <w:t xml:space="preserve">   EXPERINEBTS    </w:t>
      </w:r>
      <w:r>
        <w:t xml:space="preserve">   DOCTOR    </w:t>
      </w:r>
      <w:r>
        <w:t xml:space="preserve">   DEPORTED    </w:t>
      </w:r>
      <w:r>
        <w:t xml:space="preserve">   DEATH    </w:t>
      </w:r>
      <w:r>
        <w:t xml:space="preserve">   CREMATORIUM    </w:t>
      </w:r>
      <w:r>
        <w:t xml:space="preserve">   CONCENTRATION CAMP    </w:t>
      </w:r>
      <w:r>
        <w:t xml:space="preserve">   BIRKNEAU    </w:t>
      </w:r>
      <w:r>
        <w:t xml:space="preserve">   AUSCHWITZ    </w:t>
      </w:r>
      <w:r>
        <w:t xml:space="preserve">   Angle of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Mengele</dc:title>
  <dcterms:created xsi:type="dcterms:W3CDTF">2021-10-11T05:40:11Z</dcterms:created>
  <dcterms:modified xsi:type="dcterms:W3CDTF">2021-10-11T05:40:11Z</dcterms:modified>
</cp:coreProperties>
</file>