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Dr. Mrs. P. Van Der Tramp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arrive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pass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Mrs. P. Van Der Tramp </dc:title>
  <dcterms:created xsi:type="dcterms:W3CDTF">2021-10-11T05:41:02Z</dcterms:created>
  <dcterms:modified xsi:type="dcterms:W3CDTF">2021-10-11T05:41:02Z</dcterms:modified>
</cp:coreProperties>
</file>