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 &amp;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Partir    </w:t>
      </w:r>
      <w:r>
        <w:t xml:space="preserve">   Mourir    </w:t>
      </w:r>
      <w:r>
        <w:t xml:space="preserve">   Aller    </w:t>
      </w:r>
      <w:r>
        <w:t xml:space="preserve">   Rester    </w:t>
      </w:r>
      <w:r>
        <w:t xml:space="preserve">   Tomber    </w:t>
      </w:r>
      <w:r>
        <w:t xml:space="preserve">   Retourner    </w:t>
      </w:r>
      <w:r>
        <w:t xml:space="preserve">   Entrer    </w:t>
      </w:r>
      <w:r>
        <w:t xml:space="preserve">   Descendre    </w:t>
      </w:r>
      <w:r>
        <w:t xml:space="preserve">   Naitre    </w:t>
      </w:r>
      <w:r>
        <w:t xml:space="preserve">   Arriver    </w:t>
      </w:r>
      <w:r>
        <w:t xml:space="preserve">   Venir    </w:t>
      </w:r>
      <w:r>
        <w:t xml:space="preserve">   Sortir    </w:t>
      </w:r>
      <w:r>
        <w:t xml:space="preserve">   Rentrer    </w:t>
      </w:r>
      <w:r>
        <w:t xml:space="preserve">   Monter    </w:t>
      </w:r>
      <w:r>
        <w:t xml:space="preserve">   Revenir    </w:t>
      </w:r>
      <w:r>
        <w:t xml:space="preserve">   Devenir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&amp; Mrs Vandertramp</dc:title>
  <dcterms:created xsi:type="dcterms:W3CDTF">2021-10-11T05:39:51Z</dcterms:created>
  <dcterms:modified xsi:type="dcterms:W3CDTF">2021-10-11T05:39:51Z</dcterms:modified>
</cp:coreProperties>
</file>