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 Octopus Physics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net torques equal zero, you've reached rotational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stream of particles that can be stopped by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Attractive Nuclear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unlock a door, you use torque _____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most people mistake torque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turning force around an axis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superglue the keeps the nucleus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ana tom can release a particle, and become the nucleus of a different element, then the atom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Massless energy created from photons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Torque is expressed in units called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talking about radioactive material, the time needed for half of the radioactive atoms to decay is called______.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all of the atoms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stream of electrons, where electrons can be kicked out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electrically charged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perpendicular distance of force from the axis of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versions of the same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particle holds electrons inside its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particle has a negative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energy is released as subatomic particles, amd ionization is created.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Octopus Physics Concepts</dc:title>
  <dcterms:created xsi:type="dcterms:W3CDTF">2021-10-11T05:39:56Z</dcterms:created>
  <dcterms:modified xsi:type="dcterms:W3CDTF">2021-10-11T05:39:56Z</dcterms:modified>
</cp:coreProperties>
</file>