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Dr. Octopus Physics Concepts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called when the net torques equal zero, rotational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stream of electrons, where an electron can get kicked out of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basic unit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particle has a negative electric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superglue holding the nuclues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most people mistake as torque.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an electrically charged atom?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talking about radioactive material, the amount of time allotted for half of the radiation atoms to decay is called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turning force around an axis of rotation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Holds the particles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stream of particles, that can be stopped by a single piece of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an atom can kick out a particle, and turn the nucleus into another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Different varities of the same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energy is released as subatomic particles, and creates ionization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Torque is expressed in units called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Like an isotope, this is when an element changes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attractive nuclear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particle holds electrons in their orbits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unlock a door, you use torque ___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bunch of massless energy, that is created by photons.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Octopus Physics Concepts</dc:title>
  <dcterms:created xsi:type="dcterms:W3CDTF">2021-10-11T05:39:58Z</dcterms:created>
  <dcterms:modified xsi:type="dcterms:W3CDTF">2021-10-11T05:39:58Z</dcterms:modified>
</cp:coreProperties>
</file>