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Sebi</w:t>
      </w:r>
    </w:p>
    <w:p>
      <w:pPr>
        <w:pStyle w:val="Questions"/>
      </w:pPr>
      <w:r>
        <w:t xml:space="preserve">1. ECUR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II/DHSVA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BISHERTAL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ASDEESI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EITD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NGVEA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KELILNAA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URHDANON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DRCTOO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INGEGR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EATS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ORDCUKB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ALANRUT IDESEMRE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TSLOTIOGAPH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TICOISMBHE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Sebi</dc:title>
  <dcterms:created xsi:type="dcterms:W3CDTF">2021-10-11T05:41:00Z</dcterms:created>
  <dcterms:modified xsi:type="dcterms:W3CDTF">2021-10-11T05:41:00Z</dcterms:modified>
</cp:coreProperties>
</file>