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 "Hooray For Diffendoofer Day!"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fake eyebrows    </w:t>
      </w:r>
      <w:r>
        <w:t xml:space="preserve">   declare    </w:t>
      </w:r>
      <w:r>
        <w:t xml:space="preserve">   Diffendoofer Day    </w:t>
      </w:r>
      <w:r>
        <w:t xml:space="preserve">   Flobbertown    </w:t>
      </w:r>
      <w:r>
        <w:t xml:space="preserve">   Mr. Lowe    </w:t>
      </w:r>
      <w:r>
        <w:t xml:space="preserve">   mcmunch    </w:t>
      </w:r>
      <w:r>
        <w:t xml:space="preserve">   cooks    </w:t>
      </w:r>
      <w:r>
        <w:t xml:space="preserve">   quibble    </w:t>
      </w:r>
      <w:r>
        <w:t xml:space="preserve">   fribble    </w:t>
      </w:r>
      <w:r>
        <w:t xml:space="preserve">   wobble    </w:t>
      </w:r>
      <w:r>
        <w:t xml:space="preserve">   diffendoofer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 "Hooray For Diffendoofer Day!"</dc:title>
  <dcterms:created xsi:type="dcterms:W3CDTF">2021-10-11T05:39:30Z</dcterms:created>
  <dcterms:modified xsi:type="dcterms:W3CDTF">2021-10-11T05:39:30Z</dcterms:modified>
</cp:coreProperties>
</file>