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part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"Sneetches"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Environmental advocate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fish, two fish, red fish, 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Seuss'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Dr. Seuss "Scrooge"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Creatures that live in your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Seuss' famous "turtle"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Odd-colored delicacy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 item used in "battle book"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 on "____"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Dr. Seuss birth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Seuss and Rockwell appeared in this "Post"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Dr. Seuss title character and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writing, Seuss was an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of Seuss' writing happened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can moo, can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Dr. Seuss'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hears a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2022-08-22T23:46:36Z</dcterms:created>
  <dcterms:modified xsi:type="dcterms:W3CDTF">2022-08-22T23:46:36Z</dcterms:modified>
</cp:coreProperties>
</file>