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Happy    </w:t>
      </w:r>
      <w:r>
        <w:t xml:space="preserve">   ComesBack    </w:t>
      </w:r>
      <w:r>
        <w:t xml:space="preserve">   Beginner    </w:t>
      </w:r>
      <w:r>
        <w:t xml:space="preserve">   MulberryStreet    </w:t>
      </w:r>
      <w:r>
        <w:t xml:space="preserve">   Battle    </w:t>
      </w:r>
      <w:r>
        <w:t xml:space="preserve">   Butter    </w:t>
      </w:r>
      <w:r>
        <w:t xml:space="preserve">   Glunk    </w:t>
      </w:r>
      <w:r>
        <w:t xml:space="preserve">   Looie    </w:t>
      </w:r>
      <w:r>
        <w:t xml:space="preserve">   King    </w:t>
      </w:r>
      <w:r>
        <w:t xml:space="preserve">   Bunches    </w:t>
      </w:r>
      <w:r>
        <w:t xml:space="preserve">   Hunches    </w:t>
      </w:r>
      <w:r>
        <w:t xml:space="preserve">   Christmas    </w:t>
      </w:r>
      <w:r>
        <w:t xml:space="preserve">   Stole    </w:t>
      </w:r>
      <w:r>
        <w:t xml:space="preserve">   Grinch    </w:t>
      </w:r>
      <w:r>
        <w:t xml:space="preserve">   Horton    </w:t>
      </w:r>
      <w:r>
        <w:t xml:space="preserve">   andHam    </w:t>
      </w:r>
      <w:r>
        <w:t xml:space="preserve">   GreenEggs    </w:t>
      </w:r>
      <w:r>
        <w:t xml:space="preserve">   HoponPop    </w:t>
      </w:r>
      <w:r>
        <w:t xml:space="preserve">   FoxinSocks    </w:t>
      </w:r>
      <w:r>
        <w:t xml:space="preserve">   Cubbins    </w:t>
      </w:r>
      <w:r>
        <w:t xml:space="preserve">   Batholomew    </w:t>
      </w:r>
      <w:r>
        <w:t xml:space="preserve">   Lorax    </w:t>
      </w:r>
      <w:r>
        <w:t xml:space="preserve">   MarvinKMooney    </w:t>
      </w:r>
      <w:r>
        <w:t xml:space="preserve">   McElligotsPool    </w:t>
      </w:r>
      <w:r>
        <w:t xml:space="preserve">   MrBrown    </w:t>
      </w:r>
      <w:r>
        <w:t xml:space="preserve">   OnBeyondZebra    </w:t>
      </w:r>
      <w:r>
        <w:t xml:space="preserve">   BlueFish    </w:t>
      </w:r>
      <w:r>
        <w:t xml:space="preserve">   RedFish    </w:t>
      </w:r>
      <w:r>
        <w:t xml:space="preserve">   TwoFish    </w:t>
      </w:r>
      <w:r>
        <w:t xml:space="preserve">   OneFish    </w:t>
      </w:r>
      <w:r>
        <w:t xml:space="preserve">   SevenLadyGodivas    </w:t>
      </w:r>
      <w:r>
        <w:t xml:space="preserve">   Sneetches    </w:t>
      </w:r>
      <w:r>
        <w:t xml:space="preserve">   Zax    </w:t>
      </w:r>
      <w:r>
        <w:t xml:space="preserve">   Pocket    </w:t>
      </w:r>
      <w:r>
        <w:t xml:space="preserve">   Wocket    </w:t>
      </w:r>
      <w:r>
        <w:t xml:space="preserve">   Moose    </w:t>
      </w:r>
      <w:r>
        <w:t xml:space="preserve">   Bighearted    </w:t>
      </w:r>
      <w:r>
        <w:t xml:space="preserve">   Thidwick    </w:t>
      </w:r>
      <w:r>
        <w:t xml:space="preserve">   ToughCoughs    </w:t>
      </w:r>
      <w:r>
        <w:t xml:space="preserve">   YertletheTurtle    </w:t>
      </w:r>
      <w:r>
        <w:t xml:space="preserve">   GertrudeMcFuzz    </w:t>
      </w:r>
      <w:r>
        <w:t xml:space="preserve">   BigBrag    </w:t>
      </w:r>
      <w:r>
        <w:t xml:space="preserve">   Geisel    </w:t>
      </w:r>
      <w:r>
        <w:t xml:space="preserve">   Theodor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2021-10-11T05:39:45Z</dcterms:created>
  <dcterms:modified xsi:type="dcterms:W3CDTF">2021-10-11T05:39:45Z</dcterms:modified>
</cp:coreProperties>
</file>