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Cat In The Hat    </w:t>
      </w:r>
      <w:r>
        <w:t xml:space="preserve">   Cindy Lou Who    </w:t>
      </w:r>
      <w:r>
        <w:t xml:space="preserve">   Fox    </w:t>
      </w:r>
      <w:r>
        <w:t xml:space="preserve">   Grinch    </w:t>
      </w:r>
      <w:r>
        <w:t xml:space="preserve">   Horton The Elephant    </w:t>
      </w:r>
      <w:r>
        <w:t xml:space="preserve">   Knox    </w:t>
      </w:r>
      <w:r>
        <w:t xml:space="preserve">   Lorax    </w:t>
      </w:r>
      <w:r>
        <w:t xml:space="preserve">   Nool    </w:t>
      </w:r>
      <w:r>
        <w:t xml:space="preserve">   Once Ler    </w:t>
      </w:r>
      <w:r>
        <w:t xml:space="preserve">   Sam I Am    </w:t>
      </w:r>
      <w:r>
        <w:t xml:space="preserve">   Thing One    </w:t>
      </w:r>
      <w:r>
        <w:t xml:space="preserve">   Thing Two    </w:t>
      </w:r>
      <w:r>
        <w:t xml:space="preserve">   Truffla Tree    </w:t>
      </w:r>
      <w:r>
        <w:t xml:space="preserve">   Whoville    </w:t>
      </w:r>
      <w:r>
        <w:t xml:space="preserve">   Yertle The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2021-10-11T05:40:53Z</dcterms:created>
  <dcterms:modified xsi:type="dcterms:W3CDTF">2021-10-11T05:40:53Z</dcterms:modified>
</cp:coreProperties>
</file>