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drseuss    </w:t>
      </w:r>
      <w:r>
        <w:t xml:space="preserve">   thingtwo    </w:t>
      </w:r>
      <w:r>
        <w:t xml:space="preserve">   hunches    </w:t>
      </w:r>
      <w:r>
        <w:t xml:space="preserve">   kinglooie    </w:t>
      </w:r>
      <w:r>
        <w:t xml:space="preserve">   wocket    </w:t>
      </w:r>
      <w:r>
        <w:t xml:space="preserve">   sally    </w:t>
      </w:r>
      <w:r>
        <w:t xml:space="preserve">   cindylou    </w:t>
      </w:r>
      <w:r>
        <w:t xml:space="preserve">   yertle    </w:t>
      </w:r>
      <w:r>
        <w:t xml:space="preserve">   horton    </w:t>
      </w:r>
      <w:r>
        <w:t xml:space="preserve">   thidwick    </w:t>
      </w:r>
      <w:r>
        <w:t xml:space="preserve">   sneeches    </w:t>
      </w:r>
      <w:r>
        <w:t xml:space="preserve">   samiam    </w:t>
      </w:r>
      <w:r>
        <w:t xml:space="preserve">   thingone    </w:t>
      </w:r>
      <w:r>
        <w:t xml:space="preserve">   catinthehat    </w:t>
      </w:r>
      <w:r>
        <w:t xml:space="preserve">   lorax    </w:t>
      </w:r>
      <w:r>
        <w:t xml:space="preserve">   grinch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Seuss</dc:title>
  <dcterms:created xsi:type="dcterms:W3CDTF">2021-10-11T05:39:20Z</dcterms:created>
  <dcterms:modified xsi:type="dcterms:W3CDTF">2021-10-11T05:39:20Z</dcterms:modified>
</cp:coreProperties>
</file>