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most popular book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words used in Green Eggs and 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I am most proud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I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Award I received in 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college I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my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college I attended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2021-10-11T05:41:04Z</dcterms:created>
  <dcterms:modified xsi:type="dcterms:W3CDTF">2021-10-11T05:41:04Z</dcterms:modified>
</cp:coreProperties>
</file>