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 1st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Sam    </w:t>
      </w:r>
      <w:r>
        <w:t xml:space="preserve">   Seuss    </w:t>
      </w:r>
      <w:r>
        <w:t xml:space="preserve">   Sneetch    </w:t>
      </w:r>
      <w:r>
        <w:t xml:space="preserve">   Lorax    </w:t>
      </w:r>
      <w:r>
        <w:t xml:space="preserve">   grinch    </w:t>
      </w:r>
      <w:r>
        <w:t xml:space="preserve">   horton    </w:t>
      </w:r>
      <w:r>
        <w:t xml:space="preserve">   yertle    </w:t>
      </w:r>
      <w:r>
        <w:t xml:space="preserve">   dad    </w:t>
      </w:r>
      <w:r>
        <w:t xml:space="preserve">   pop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1st grade</dc:title>
  <dcterms:created xsi:type="dcterms:W3CDTF">2021-10-11T05:40:05Z</dcterms:created>
  <dcterms:modified xsi:type="dcterms:W3CDTF">2021-10-11T05:40:05Z</dcterms:modified>
</cp:coreProperties>
</file>