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Bartholomew and the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the Turtle and Other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Fox in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Seuss's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Eggs and 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on Pop!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Horton __________ a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Oh, the ______ You'll Go!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a __________ in my Pocket!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Oh, the ________ you Can Think!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Scrambled ______ Super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_________ stole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 ________ the Zoo</w:t>
            </w:r>
          </w:p>
        </w:tc>
      </w:tr>
    </w:tbl>
    <w:p>
      <w:pPr>
        <w:pStyle w:val="WordBankSmall"/>
      </w:pPr>
      <w:r>
        <w:t xml:space="preserve">   Theodore    </w:t>
      </w:r>
      <w:r>
        <w:t xml:space="preserve">   Hop    </w:t>
      </w:r>
      <w:r>
        <w:t xml:space="preserve">   Grinch    </w:t>
      </w:r>
      <w:r>
        <w:t xml:space="preserve">   Places    </w:t>
      </w:r>
      <w:r>
        <w:t xml:space="preserve">   Ran    </w:t>
      </w:r>
      <w:r>
        <w:t xml:space="preserve">   Hears    </w:t>
      </w:r>
      <w:r>
        <w:t xml:space="preserve">   Green    </w:t>
      </w:r>
      <w:r>
        <w:t xml:space="preserve">   Wocket    </w:t>
      </w:r>
      <w:r>
        <w:t xml:space="preserve">   Socks    </w:t>
      </w:r>
      <w:r>
        <w:t xml:space="preserve">   Yertle    </w:t>
      </w:r>
      <w:r>
        <w:t xml:space="preserve">   Book    </w:t>
      </w:r>
      <w:r>
        <w:t xml:space="preserve">   THINKS    </w:t>
      </w:r>
      <w:r>
        <w:t xml:space="preserve">   Oobleck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2021-10-11T05:41:09Z</dcterms:created>
  <dcterms:modified xsi:type="dcterms:W3CDTF">2021-10-11T05:41:09Z</dcterms:modified>
</cp:coreProperties>
</file>