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Medium"/>
      </w:pPr>
      <w:r>
        <w:t xml:space="preserve">   SALLY    </w:t>
      </w:r>
      <w:r>
        <w:t xml:space="preserve">   WRITER    </w:t>
      </w:r>
      <w:r>
        <w:t xml:space="preserve">   WHOVILLE    </w:t>
      </w:r>
      <w:r>
        <w:t xml:space="preserve">   THING 2    </w:t>
      </w:r>
      <w:r>
        <w:t xml:space="preserve">   THING 1    </w:t>
      </w:r>
      <w:r>
        <w:t xml:space="preserve">   SAM I AM    </w:t>
      </w:r>
      <w:r>
        <w:t xml:space="preserve">   RHYME    </w:t>
      </w:r>
      <w:r>
        <w:t xml:space="preserve">   RED FISH BLUE FISH    </w:t>
      </w:r>
      <w:r>
        <w:t xml:space="preserve">   LORAX    </w:t>
      </w:r>
      <w:r>
        <w:t xml:space="preserve">   HORTON    </w:t>
      </w:r>
      <w:r>
        <w:t xml:space="preserve">   GRINCH    </w:t>
      </w:r>
      <w:r>
        <w:t xml:space="preserve">   GREEN EGGS    </w:t>
      </w:r>
      <w:r>
        <w:t xml:space="preserve">   DR.SEUSS    </w:t>
      </w:r>
      <w:r>
        <w:t xml:space="preserve">   CAT IN THE HAT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2021-10-11T05:41:14Z</dcterms:created>
  <dcterms:modified xsi:type="dcterms:W3CDTF">2021-10-11T05:41:14Z</dcterms:modified>
</cp:coreProperties>
</file>