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reads Oh The Places You'll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color in The Book Of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blank, That his _________ was two sizes two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the tree that the red dog is on in Go Dog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pet in the Cat In The Hat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 the wall in Wacky Wednesday?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Sam I Am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took the baby bird back to it's nest in Are You My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the character's clothes in Oh The Places You'll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tried to steal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blank, Go, ______,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Sam I Am's 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2021-10-11T05:41:16Z</dcterms:created>
  <dcterms:modified xsi:type="dcterms:W3CDTF">2021-10-11T05:41:16Z</dcterms:modified>
</cp:coreProperties>
</file>