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horton    </w:t>
      </w:r>
      <w:r>
        <w:t xml:space="preserve">   pop    </w:t>
      </w:r>
      <w:r>
        <w:t xml:space="preserve">   on    </w:t>
      </w:r>
      <w:r>
        <w:t xml:space="preserve">   hop    </w:t>
      </w:r>
      <w:r>
        <w:t xml:space="preserve">   dog    </w:t>
      </w:r>
      <w:r>
        <w:t xml:space="preserve">   Go    </w:t>
      </w:r>
      <w:r>
        <w:t xml:space="preserve">   red    </w:t>
      </w:r>
      <w:r>
        <w:t xml:space="preserve">   blue    </w:t>
      </w:r>
      <w:r>
        <w:t xml:space="preserve">   fish    </w:t>
      </w:r>
      <w:r>
        <w:t xml:space="preserve">   Sam    </w:t>
      </w:r>
      <w:r>
        <w:t xml:space="preserve">   ham    </w:t>
      </w:r>
      <w:r>
        <w:t xml:space="preserve">   eggs    </w:t>
      </w:r>
      <w:r>
        <w:t xml:space="preserve">   green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2021-10-11T05:40:11Z</dcterms:created>
  <dcterms:modified xsi:type="dcterms:W3CDTF">2021-10-11T05:40:11Z</dcterms:modified>
</cp:coreProperties>
</file>