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children    </w:t>
      </w:r>
      <w:r>
        <w:t xml:space="preserve">   creative    </w:t>
      </w:r>
      <w:r>
        <w:t xml:space="preserve">   Dr. Seuss    </w:t>
      </w:r>
      <w:r>
        <w:t xml:space="preserve">   drawer    </w:t>
      </w:r>
      <w:r>
        <w:t xml:space="preserve">   Geisel    </w:t>
      </w:r>
      <w:r>
        <w:t xml:space="preserve">   happiness    </w:t>
      </w:r>
      <w:r>
        <w:t xml:space="preserve">   hat    </w:t>
      </w:r>
      <w:r>
        <w:t xml:space="preserve">   reader    </w:t>
      </w:r>
      <w:r>
        <w:t xml:space="preserve">   Theodor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2021-10-11T05:40:13Z</dcterms:created>
  <dcterms:modified xsi:type="dcterms:W3CDTF">2021-10-11T05:40:13Z</dcterms:modified>
</cp:coreProperties>
</file>