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Eggs and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Brown Can 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Horton Hears a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Dr. Seuss ABC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Marvin K Mooney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Butter Battle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Eggs and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Cat in the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Hop On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Places You'll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Foot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 Books</dc:title>
  <dcterms:created xsi:type="dcterms:W3CDTF">2021-10-11T05:39:43Z</dcterms:created>
  <dcterms:modified xsi:type="dcterms:W3CDTF">2021-10-11T05:39:43Z</dcterms:modified>
</cp:coreProperties>
</file>