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Seuss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The Grinch    </w:t>
      </w:r>
      <w:r>
        <w:t xml:space="preserve">   The sneetches    </w:t>
      </w:r>
      <w:r>
        <w:t xml:space="preserve">   Hop on top    </w:t>
      </w:r>
      <w:r>
        <w:t xml:space="preserve">   Oh the places you'll go    </w:t>
      </w:r>
      <w:r>
        <w:t xml:space="preserve">   ABC    </w:t>
      </w:r>
      <w:r>
        <w:t xml:space="preserve">   The Lorax    </w:t>
      </w:r>
      <w:r>
        <w:t xml:space="preserve">   Fox in Socks    </w:t>
      </w:r>
      <w:r>
        <w:t xml:space="preserve">   Horton Hears a who    </w:t>
      </w:r>
      <w:r>
        <w:t xml:space="preserve">   Green Eggs and Ham    </w:t>
      </w:r>
      <w:r>
        <w:t xml:space="preserve">   There's a Wocket in my Pocket    </w:t>
      </w:r>
      <w:r>
        <w:t xml:space="preserve">   The Foot Book    </w:t>
      </w:r>
      <w:r>
        <w:t xml:space="preserve">   The Cat in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 Books</dc:title>
  <dcterms:created xsi:type="dcterms:W3CDTF">2021-10-11T05:40:06Z</dcterms:created>
  <dcterms:modified xsi:type="dcterms:W3CDTF">2021-10-11T05:40:06Z</dcterms:modified>
</cp:coreProperties>
</file>