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 Facts and 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Facts and Book Titles</dc:title>
  <dcterms:created xsi:type="dcterms:W3CDTF">2022-08-17T19:45:07Z</dcterms:created>
  <dcterms:modified xsi:type="dcterms:W3CDTF">2022-08-17T19:45:07Z</dcterms:modified>
</cp:coreProperties>
</file>